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书名：硫化锌精矿加压酸浸技术及产业化</w:t>
      </w:r>
    </w:p>
    <w:p>
      <w:r>
        <w:t>作者：王吉坤，周廷熙著</w:t>
      </w:r>
    </w:p>
    <w:p>
      <w:r>
        <w:t>出版社：北京：冶金工业出版社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硫化锌精矿加压酸浸技术及产业化 评论地址：https://www.jiaokey.com/book/detail/11616586.html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