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中国历史成语故事  两晋南北朝</w:t>
      </w:r>
    </w:p>
    <w:p>
      <w:r>
        <w:rPr>
          <w:rFonts w:ascii="宋体" w:hAnsi="宋体" w:eastAsia="宋体"/>
          <w:sz w:val="24"/>
        </w:rPr>
        <w:t>张杰，何向群，张朦著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中国历史成语故事  两晋南北朝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张杰，何向群，张朦著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本书出售、求购地址：https://www.jiaokey.com/book/detail/11616585.html</w:t>
      </w:r>
    </w:p>
    <w:p>
      <w:r>
        <w:t>更多相关图书推荐：https://www.jiaokey.com</w:t>
      </w:r>
    </w:p>
    <w:p>
      <w:r>
        <w:t>张杰，何向群，张朦著 其他作品：https://www.jiaokey.com/tag/张杰，何向群，张朦著.html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关键词搜索：https://www.jiaokey.com/tag/中国历史成语故事  两晋南北朝.html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