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总经理三大能力  做人·做事·作领导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总经理三大能力  做人·做事·作领导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本书出售、求购地址：https://www.jiaokey.com/book/detail/11616569.html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关键词搜索：https://www.jiaokey.com/tag/总经理三大能力  做人·做事·作领导.html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