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山之魂  海之韵  天南地北山大人  第2辑</w:t>
      </w:r>
    </w:p>
    <w:p>
      <w:r>
        <w:rPr>
          <w:rFonts w:ascii="宋体" w:hAnsi="宋体" w:eastAsia="宋体"/>
          <w:sz w:val="24"/>
        </w:rPr>
        <w:t>张永兵主编；《山之魂  海之韵》编辑部编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6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山之魂  海之韵  天南地北山大人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张永兵主编；《山之魂  海之韵》编辑部编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山东大学-校友-生平事迹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本书出售、求购地址：https://www.jiaokey.com/book/detail/11616565.html</w:t>
      </w:r>
    </w:p>
    <w:p>
      <w:r>
        <w:t>更多相关图书推荐：https://www.jiaokey.com</w:t>
      </w:r>
    </w:p>
    <w:p>
      <w:r>
        <w:t>张永兵主编；《山之魂  海之韵》编辑部编 其他作品：https://www.jiaokey.com/tag/张永兵主编；《山之魂  海之韵》编辑部编.html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关键词搜索：https://www.jiaokey.com/tag/山东大学-校友-生平事迹.html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