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给小偷一个不偷你的理由  新概念安全防范手册</w:t>
      </w:r>
    </w:p>
    <w:p>
      <w:r>
        <w:rPr>
          <w:rFonts w:ascii="宋体" w:hAnsi="宋体" w:eastAsia="宋体"/>
          <w:sz w:val="24"/>
        </w:rPr>
        <w:t>王大伟编著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给小偷一个不偷你的理由  新概念安全防范手册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本书出售、求购地址：https://www.jiaokey.com/book/detail/11616528.html</w:t>
      </w:r>
    </w:p>
    <w:p>
      <w:r>
        <w:t>更多相关图书推荐：https://www.jiaokey.com</w:t>
      </w:r>
    </w:p>
    <w:p>
      <w:r>
        <w:t>王大伟编著 其他作品：https://www.jiaokey.com/tag/王大伟编著.html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关键词搜索：https://www.jiaokey.com/tag/给小偷一个不偷你的理由  新概念安全防范手册.html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