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书名：浙江发生了什么  转轨时期的民主生活</w:t>
      </w:r>
    </w:p>
    <w:p>
      <w:r>
        <w:t>作者：章敬平著</w:t>
      </w:r>
    </w:p>
    <w:p>
      <w:r>
        <w:t>出版社：上海：东方出版中心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浙江发生了什么  转轨时期的民主生活 评论地址：https://www.jiaokey.com/book/detail/11616510.html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