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书名：计算物理导论</w:t>
      </w:r>
    </w:p>
    <w:p>
      <w:r>
        <w:t>作者：李立本，张运强，李桢编著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计算物理导论 评论地址：https://www.jiaokey.com/book/detail/11616479.html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