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从兰社到《现代》  以施蛰存、戴望舒、杜衡及刘呐鸥为核心的社团研究</w:t>
      </w:r>
    </w:p>
    <w:p>
      <w:r>
        <w:rPr>
          <w:rFonts w:ascii="宋体" w:hAnsi="宋体" w:eastAsia="宋体"/>
          <w:sz w:val="24"/>
        </w:rPr>
        <w:t>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从兰社到《现代》  以施蛰存、戴望舒、杜衡及刘呐鸥为核心的社团研究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本书出售、求购地址：https://www.jiaokey.com/book/detail/11616454.html</w:t>
      </w:r>
    </w:p>
    <w:p>
      <w:r>
        <w:t>更多相关图书推荐：https://www.jiaokey.com</w:t>
      </w:r>
    </w:p>
    <w:p>
      <w:r>
        <w:t>金理著 其他作品：https://www.jiaokey.com/tag/金理著.html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关键词搜索：https://www.jiaokey.com/tag/从兰社到《现代》  以施蛰存、戴望舒、杜衡及刘呐鸥为核心的社团研究.html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