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数学  二年级  下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本书出售、求购地址：https://www.jiaokey.com/book/detail/11616406.html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关键词搜索：https://www.jiaokey.com/tag/高中学科素质教育丛书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