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管理者定律  透过寓言看管理规律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管理者定律  透过寓言看管理规律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本书出售、求购地址：https://www.jiaokey.com/book/detail/11616382.html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关键词搜索：https://www.jiaokey.com/tag/管理者定律  透过寓言看管理规律.html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