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书名：长风雅集  徐建融学术艺术</w:t>
      </w:r>
    </w:p>
    <w:p>
      <w:r>
        <w:t>作者：上海大学美术学院编</w:t>
      </w:r>
    </w:p>
    <w:p>
      <w:r>
        <w:t>出版社：上海：上海画报出版社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长风雅集  徐建融学术艺术 评论地址：https://www.jiaokey.com/book/detail/11616336.html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