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书名：云南省甘蔗制糖业  含糖蜜酒精  清洁生产审核指南</w:t>
      </w:r>
    </w:p>
    <w:p>
      <w:r>
        <w:t>作者：张逸庭主编</w:t>
      </w:r>
    </w:p>
    <w:p>
      <w:r>
        <w:t>出版社：昆明：云南科学技术出版社</w:t>
      </w:r>
    </w:p>
    <w:p>
      <w:r>
        <w:t>出版日期：2006.03</w:t>
      </w:r>
    </w:p>
    <w:p>
      <w:r>
        <w:t>总页数：142</w:t>
      </w:r>
    </w:p>
    <w:p>
      <w:r>
        <w:t>更多请访问教客网: www.jiaokey.com</w:t>
      </w:r>
    </w:p>
    <w:p>
      <w:r>
        <w:t>云南省甘蔗制糖业  含糖蜜酒精  清洁生产审核指南 评论地址：https://www.jiaokey.com/book/detail/11616197.html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