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臧克家论</w:t>
      </w:r>
    </w:p>
    <w:p>
      <w:r>
        <w:rPr>
          <w:rFonts w:ascii="宋体" w:hAnsi="宋体" w:eastAsia="宋体"/>
          <w:sz w:val="24"/>
        </w:rPr>
        <w:t>章亚昕著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臧克家论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章亚昕著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臧克家(1905～2004(学科: 生平事迹) 臧克家(1905～2004(学科: 诗歌 学科: 文学评论)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本书出售、求购地址：https://www.jiaokey.com/book/detail/11616188.html</w:t>
      </w:r>
    </w:p>
    <w:p>
      <w:r>
        <w:t>更多相关图书推荐：https://www.jiaokey.com</w:t>
      </w:r>
    </w:p>
    <w:p>
      <w:r>
        <w:t>章亚昕著 其他作品：https://www.jiaokey.com/tag/章亚昕著.html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关键词搜索：https://www.jiaokey.com/tag/臧克家(1905～2004(学科: 生平事迹) 臧克家(1905～2004(学科: 诗歌 学科: 文学评论).html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