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憨厚的牛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憨厚的牛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本书出售、求购地址：https://www.jiaokey.com/book/detail/11616086.html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憨厚的牛.html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