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['巧手', '大王']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本书出售、求购地址：https://www.jiaokey.com/book/detail/11615953.html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关键词搜索：https://www.jiaokey.com/tag/['巧手', '大王'].html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