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威猛的虎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威猛的虎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本书出售、求购地址：https://www.jiaokey.com/book/detail/11615947.html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威猛的虎.html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