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小学生问答  3  数学园地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小学生问答  3  数学园地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本书出售、求购地址：https://www.jiaokey.com/book/detail/11615886.html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关键词搜索：https://www.jiaokey.com/tag/小学生问答  3  数学园地.html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