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樱桃小丸子故事书  8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樱桃小丸子故事书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本书出售、求购地址：https://www.jiaokey.com/book/detail/11615881.html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关键词搜索：https://www.jiaokey.com/tag/樱桃小丸子故事书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