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手工制作会动的玩具  会跑、会转、会飞、会滚、会跳，快乐的手工玩具制作大全</w:t>
      </w:r>
    </w:p>
    <w:p>
      <w:r>
        <w:rPr>
          <w:rFonts w:ascii="宋体" w:hAnsi="宋体" w:eastAsia="宋体"/>
          <w:sz w:val="24"/>
        </w:rPr>
        <w:t>（日）多田千寻著；张振龙译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手工制作会动的玩具  会跑、会转、会飞、会滚、会跳，快乐的手工玩具制作大全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（日）多田千寻著；张振龙译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玩具(学科: 制作 地点: 日本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本书出售、求购地址：https://www.jiaokey.com/book/detail/11615811.html</w:t>
      </w:r>
    </w:p>
    <w:p>
      <w:r>
        <w:t>更多相关图书推荐：https://www.jiaokey.com</w:t>
      </w:r>
    </w:p>
    <w:p>
      <w:r>
        <w:t>（日）多田千寻著；张振龙译 其他作品：https://www.jiaokey.com/tag/（日）多田千寻著；张振龙译.html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关键词搜索：https://www.jiaokey.com/tag/玩具(学科: 制作 地点: 日本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