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  一个男生和一个女生的通信</w:t>
      </w:r>
    </w:p>
    <w:p>
      <w:r>
        <w:t>作者：孙卫卫，王碧文著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薰衣草  一个男生和一个女生的通信 评论地址：https://www.jiaokey.com/book/detail/11615768.html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