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书名：三国猛将-关羽</w:t>
      </w:r>
    </w:p>
    <w:p>
      <w:r>
        <w:t>作者：天行健著</w:t>
      </w:r>
    </w:p>
    <w:p>
      <w:r>
        <w:t>出版社：北京：华艺出版社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三国猛将-关羽 评论地址：https://www.jiaokey.com/book/detail/11615687.html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