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月亮湖野营·数字幼儿园·铁娃和木娃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月亮湖野营·数字幼儿园·铁娃和木娃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本书出售、求购地址：https://www.jiaokey.com/book/detail/11615655.html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关键词搜索：https://www.jiaokey.com/tag/月亮湖野营·数字幼儿园·铁娃和木娃.html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