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机敏的鼠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机敏的鼠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本书出售、求购地址：https://www.jiaokey.com/book/detail/11615625.html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机敏的鼠.html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