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壁灯破奇案·神奇的钥匙链·新奇房屋</w:t>
      </w:r>
    </w:p>
    <w:p>
      <w:r>
        <w:rPr>
          <w:rFonts w:ascii="宋体" w:hAnsi="宋体" w:eastAsia="宋体"/>
          <w:sz w:val="24"/>
        </w:rPr>
        <w:t>陈秋影著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壁灯破奇案·神奇的钥匙链·新奇房屋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本书出售、求购地址：https://www.jiaokey.com/book/detail/11615610.html</w:t>
      </w:r>
    </w:p>
    <w:p>
      <w:r>
        <w:t>更多相关图书推荐：https://www.jiaokey.com</w:t>
      </w:r>
    </w:p>
    <w:p>
      <w:r>
        <w:t>陈秋影著 其他作品：https://www.jiaokey.com/tag/陈秋影著.html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关键词搜索：https://www.jiaokey.com/tag/壁灯破奇案·神奇的钥匙链·新奇房屋.html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