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金近爷爷讲故事·注音本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金近爷爷讲故事·注音本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本书出售、求购地址：https://www.jiaokey.com/book/detail/11615591.html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关键词搜索：https://www.jiaokey.com/tag/金近爷爷讲故事·注音本.html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