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威武不屈忠心报国</w:t>
      </w:r>
    </w:p>
    <w:p>
      <w:r>
        <w:rPr>
          <w:rFonts w:ascii="宋体" w:hAnsi="宋体" w:eastAsia="宋体"/>
          <w:sz w:val="24"/>
        </w:rPr>
        <w:t>谢志高，杨永青，王金泰绘画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威武不屈忠心报国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谢志高，杨永青，王金泰绘画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本书出售、求购地址：https://www.jiaokey.com/book/detail/11615576.html</w:t>
      </w:r>
    </w:p>
    <w:p>
      <w:r>
        <w:t>更多相关图书推荐：https://www.jiaokey.com</w:t>
      </w:r>
    </w:p>
    <w:p>
      <w:r>
        <w:t>谢志高，杨永青，王金泰绘画 其他作品：https://www.jiaokey.com/tag/谢志高，杨永青，王金泰绘画.html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关键词搜索：https://www.jiaokey.com/tag/威武不屈忠心报国.html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