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苍蝇用脚尝味道·水还有“皮肤”呢</w:t>
      </w:r>
    </w:p>
    <w:p>
      <w:r>
        <w:rPr>
          <w:rFonts w:ascii="宋体" w:hAnsi="宋体" w:eastAsia="宋体"/>
          <w:sz w:val="24"/>
        </w:rPr>
        <w:t>（英）泰勒著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1936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55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1936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苍蝇用脚尝味道·水还有“皮肤”呢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（英）泰勒著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西安:未来出版社,2001.06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感觉-儿童读物水-儿童读物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本书出售、求购地址：https://www.jiaokey.com/book/detail/11615574.html</w:t>
      </w:r>
    </w:p>
    <w:p>
      <w:r>
        <w:t>更多相关图书推荐：https://www.jiaokey.com</w:t>
      </w:r>
    </w:p>
    <w:p>
      <w:r>
        <w:t>（英）泰勒著 其他作品：https://www.jiaokey.com/tag/（英）泰勒著.html</w:t>
      </w:r>
    </w:p>
    <w:p>
      <w:r>
        <w:t>西安:未来出版社,2001.06 出版图书：https://www.jiaokey.com/tag/西安:未来出版社,2001.06.html</w:t>
      </w:r>
    </w:p>
    <w:p>
      <w:r>
        <w:t>关键词搜索：https://www.jiaokey.com/tag/感觉-儿童读物水-儿童读物.html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