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严文井爷爷讲故事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严文井爷爷讲故事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本书出售、求购地址：https://www.jiaokey.com/book/detail/11615530.html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关键词搜索：https://www.jiaokey.com/tag/严文井爷爷讲故事.html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