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书名：阿Q的烦心事</w:t>
      </w:r>
    </w:p>
    <w:p>
      <w:r>
        <w:t>作者：翟小桦著</w:t>
      </w:r>
    </w:p>
    <w:p>
      <w:r>
        <w:t>出版社：呼和浩特：远方出版社</w:t>
      </w:r>
    </w:p>
    <w:p>
      <w:r>
        <w:t>出版日期：2003.03</w:t>
      </w:r>
    </w:p>
    <w:p>
      <w:r>
        <w:t>总页数：96</w:t>
      </w:r>
    </w:p>
    <w:p>
      <w:r>
        <w:t>更多请访问教客网: www.jiaokey.com</w:t>
      </w:r>
    </w:p>
    <w:p>
      <w:r>
        <w:t>阿Q的烦心事 评论地址：https://www.jiaokey.com/book/detail/11615497.html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