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第一代红领巾</w:t>
      </w:r>
    </w:p>
    <w:p>
      <w:r>
        <w:rPr>
          <w:rFonts w:ascii="宋体" w:hAnsi="宋体" w:eastAsia="宋体"/>
          <w:sz w:val="24"/>
        </w:rPr>
        <w:t>丛燕编；陶文杰美术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第一代红领巾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丛燕编；陶文杰美术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连环画-中国-lian huan hua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本书出售、求购地址：https://www.jiaokey.com/book/detail/11615485.html</w:t>
      </w:r>
    </w:p>
    <w:p>
      <w:r>
        <w:t>更多相关图书推荐：https://www.jiaokey.com</w:t>
      </w:r>
    </w:p>
    <w:p>
      <w:r>
        <w:t>丛燕编；陶文杰美术 其他作品：https://www.jiaokey.com/tag/丛燕编；陶文杰美术.html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关键词搜索：https://www.jiaokey.com/tag/连环画-中国-lian huan hua.html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