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冰棍着火记  神奇的化学魔幻</w:t>
      </w:r>
    </w:p>
    <w:p>
      <w:r>
        <w:rPr>
          <w:rFonts w:ascii="宋体" w:hAnsi="宋体" w:eastAsia="宋体"/>
          <w:sz w:val="24"/>
        </w:rPr>
        <w:t>屈尔宁著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54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冰棍着火记  神奇的化学魔幻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屈尔宁著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选集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本书出售、求购地址：https://www.jiaokey.com/book/detail/11615481.html</w:t>
      </w:r>
    </w:p>
    <w:p>
      <w:r>
        <w:t>更多相关图书推荐：https://www.jiaokey.com</w:t>
      </w:r>
    </w:p>
    <w:p>
      <w:r>
        <w:t>屈尔宁著 其他作品：https://www.jiaokey.com/tag/屈尔宁著.html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关键词搜索：https://www.jiaokey.com/tag/儿童文学(学科: 选集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