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中国少数民族民间故事</w:t>
      </w:r>
    </w:p>
    <w:p>
      <w:r>
        <w:rPr>
          <w:rFonts w:ascii="宋体" w:hAnsi="宋体" w:eastAsia="宋体"/>
          <w:sz w:val="24"/>
        </w:rPr>
        <w:t>张丽萍改写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085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54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085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张丽萍改写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汉语拼音-语言读物  少数民族文学-民间故事-作品集-中国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本书出售、求购地址：https://www.jiaokey.com/book/detail/11615445.html</w:t>
      </w:r>
    </w:p>
    <w:p>
      <w:r>
        <w:t>更多相关图书推荐：https://www.jiaokey.com</w:t>
      </w:r>
    </w:p>
    <w:p>
      <w:r>
        <w:t>张丽萍改写 其他作品：https://www.jiaokey.com/tag/张丽萍改写.html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关键词搜索：https://www.jiaokey.com/tag/汉语拼音-语言读物  少数民族文学-民间故事-作品集-中国.html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