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百善孝为先  孝心献给父母</w:t>
      </w:r>
    </w:p>
    <w:p>
      <w:r>
        <w:rPr>
          <w:rFonts w:ascii="宋体" w:hAnsi="宋体" w:eastAsia="宋体"/>
          <w:sz w:val="24"/>
        </w:rPr>
        <w:t>孙兵著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百善孝为先  孝心献给父母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中学 学科: 课外读物) 品德教育(学科: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本书出售、求购地址：https://www.jiaokey.com/book/detail/11615422.html</w:t>
      </w:r>
    </w:p>
    <w:p>
      <w:r>
        <w:t>更多相关图书推荐：https://www.jiaokey.com</w:t>
      </w:r>
    </w:p>
    <w:p>
      <w:r>
        <w:t>孙兵著 其他作品：https://www.jiaokey.com/tag/孙兵著.html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关键词搜索：https://www.jiaokey.com/tag/品德教育(学科: 中学 学科: 课外读物) 品德教育(学科: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