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皮球为什么能弹起来？  文体知识卷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皮球为什么能弹起来？  文体知识卷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本书出售、求购地址：https://www.jiaokey.com/book/detail/11615413.html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关键词搜索：https://www.jiaokey.com/tag/皮球为什么能弹起来？  文体知识卷.html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