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鼻子的抱怨  脸体器官趣事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鼻子的抱怨  脸体器官趣事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北京:语文出版社,1994.03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童话(学科:选集地点:中国年代:现代)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本书出售、求购地址：https://www.jiaokey.com/book/detail/11615374.html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北京:语文出版社,1994.03 出版图书：https://www.jiaokey.com/tag/北京:语文出版社,1994.03.html</w:t>
      </w:r>
    </w:p>
    <w:p>
      <w:r>
        <w:t>关键词搜索：https://www.jiaokey.com/tag/童话(学科:选集地点:中国年代:现代).html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