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关云长单刀赴会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关云长单刀赴会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本书出售、求购地址：https://www.jiaokey.com/book/detail/11615314.html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关键词搜索：https://www.jiaokey.com/tag/关云长单刀赴会.html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