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口袋小绘本：温馨月亮船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口袋小绘本：温馨月亮船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本书出售、求购地址：https://www.jiaokey.com/book/detail/11615287.html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关键词搜索：https://www.jiaokey.com/tag/口袋小绘本：温馨月亮船.html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