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女巫在夜里飞行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女巫在夜里飞行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本书出售、求购地址：https://www.jiaokey.com/book/detail/11615253.html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关键词搜索：https://www.jiaokey.com/tag/女巫在夜里飞行.html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