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夜色中的红风衣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夜色中的红风衣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本书出售、求购地址：https://www.jiaokey.com/book/detail/11615236.html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关键词搜索：https://www.jiaokey.com/tag/夜色中的红风衣.html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