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世界少年文学精选  恕海余生</w:t>
      </w:r>
    </w:p>
    <w:p>
      <w:r>
        <w:rPr>
          <w:rFonts w:ascii="宋体" w:hAnsi="宋体" w:eastAsia="宋体"/>
          <w:sz w:val="24"/>
        </w:rPr>
        <w:t>（英）洛得亚德·吉布林原著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世界少年文学精选  恕海余生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（英）洛得亚德·吉布林原著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本书出售、求购地址：https://www.jiaokey.com/book/detail/11615234.html</w:t>
      </w:r>
    </w:p>
    <w:p>
      <w:r>
        <w:t>更多相关图书推荐：https://www.jiaokey.com</w:t>
      </w:r>
    </w:p>
    <w:p>
      <w:r>
        <w:t>（英）洛得亚德·吉布林原著 其他作品：https://www.jiaokey.com/tag/（英）洛得亚德·吉布林原著.html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关键词搜索：https://www.jiaokey.com/tag/世界少年文学精选  恕海余生.html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