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小小故事学校  童话故事班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小小故事学校  童话故事班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本书出售、求购地址：https://www.jiaokey.com/book/detail/11615220.html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关键词搜索：https://www.jiaokey.com/tag/小小故事学校  童话故事班.html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