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民族新魂-鲁迅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民族新魂-鲁迅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本书出售、求购地址：https://www.jiaokey.com/book/detail/11615095.html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关键词搜索：https://www.jiaokey.com/tag/民族新魂-鲁迅.html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