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海外中国孩子三部曲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海外中国孩子三部曲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本书出售、求购地址：https://www.jiaokey.com/book/detail/11615056.html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关键词搜索：https://www.jiaokey.com/tag/海外中国孩子三部曲.html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