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书名：黄河近代河口演变基本规律与稳定入海流路治理</w:t>
      </w:r>
    </w:p>
    <w:p>
      <w:r>
        <w:t>作者：李泽刚著</w:t>
      </w:r>
    </w:p>
    <w:p>
      <w:r>
        <w:t>出版社：郑州:黄河水利出版社,2006.03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黄河近代河口演变基本规律与稳定入海流路治理 评论地址：https://www.jiaokey.com/book/detail/11615015.html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