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打赢绿色战争  介绍国际上重要的绿色认证</w:t>
      </w:r>
    </w:p>
    <w:p>
      <w:r>
        <w:rPr>
          <w:rFonts w:ascii="宋体" w:hAnsi="宋体" w:eastAsia="宋体"/>
          <w:sz w:val="24"/>
        </w:rPr>
        <w:t>管仲连，涂方祥，杨琳编著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打赢绿色战争  介绍国际上重要的绿色认证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管仲连，涂方祥，杨琳编著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本书出售、求购地址：https://www.jiaokey.com/book/detail/11614908.html</w:t>
      </w:r>
    </w:p>
    <w:p>
      <w:r>
        <w:t>更多相关图书推荐：https://www.jiaokey.com</w:t>
      </w:r>
    </w:p>
    <w:p>
      <w:r>
        <w:t>管仲连，涂方祥，杨琳编著 其他作品：https://www.jiaokey.com/tag/管仲连，涂方祥，杨琳编著.html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关键词搜索：https://www.jiaokey.com/tag/打赢绿色战争  介绍国际上重要的绿色认证.html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