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书名：海藻酸与临床医学</w:t>
      </w:r>
    </w:p>
    <w:p>
      <w:r>
        <w:t>作者：顾其胜，奚廷斐著</w:t>
      </w:r>
    </w:p>
    <w:p>
      <w:r>
        <w:t>出版社：上海:第二军医大学出版社,2006.05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海藻酸与临床医学 评论地址：https://www.jiaokey.com/book/detail/11614896.html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