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葡萄酒品尝学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葡萄酒品尝学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本书出售、求购地址：https://www.jiaokey.com/book/detail/11614881.html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关键词搜索：https://www.jiaokey.com/tag/葡萄酒品尝学.html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