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书名：当代视觉设计精品  欧洲篇  商业店招及门面展示设计</w:t>
      </w:r>
    </w:p>
    <w:p>
      <w:r>
        <w:t>作者：周韧，张俭峰著</w:t>
      </w:r>
    </w:p>
    <w:p>
      <w:r>
        <w:t>出版社：上海：上海财经大学出版社</w:t>
      </w:r>
    </w:p>
    <w:p>
      <w:r>
        <w:t>出版日期：2005.09</w:t>
      </w:r>
    </w:p>
    <w:p>
      <w:r>
        <w:t>总页数：272</w:t>
      </w:r>
    </w:p>
    <w:p>
      <w:r>
        <w:t>更多请访问教客网: www.jiaokey.com</w:t>
      </w:r>
    </w:p>
    <w:p>
      <w:r>
        <w:t>当代视觉设计精品  欧洲篇  商业店招及门面展示设计 评论地址：https://www.jiaokey.com/book/detail/11614824.html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