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书名：贫铀弹一块儿玩穷</w:t>
      </w:r>
    </w:p>
    <w:p>
      <w:r>
        <w:t>作者：独狼，丘可著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贫铀弹一块儿玩穷 评论地址：https://www.jiaokey.com/book/detail/11614820.html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