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互补性竞争论  区域集团与多边贸易体制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互补性竞争论  区域集团与多边贸易体制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本书出售、求购地址：https://www.jiaokey.com/book/detail/11614795.html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关键词搜索：https://www.jiaokey.com/tag/互补性竞争论  区域集团与多边贸易体制.html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